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  <w:r w:rsidRPr="00451AE5">
        <w:rPr>
          <w:rFonts w:ascii="BIZ UDPゴシック" w:eastAsia="BIZ UDPゴシック" w:hAnsi="BIZ UDPゴシック" w:hint="eastAsia"/>
          <w:lang w:eastAsia="ja-JP"/>
        </w:rPr>
        <w:t>氏名（ふりがな）：</w:t>
      </w: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  <w:r w:rsidRPr="00451AE5">
        <w:rPr>
          <w:rFonts w:ascii="BIZ UDPゴシック" w:eastAsia="BIZ UDPゴシック" w:hAnsi="BIZ UDPゴシック" w:hint="eastAsia"/>
          <w:lang w:eastAsia="ja-JP"/>
        </w:rPr>
        <w:t>性別：□ 男　□ 女　□ その他　□ 回答しない</w:t>
      </w: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  <w:r>
        <w:rPr>
          <w:rFonts w:ascii="BIZ UDPゴシック" w:eastAsia="BIZ UDPゴシック" w:hAnsi="BIZ UDPゴシック" w:hint="eastAsia"/>
          <w:lang w:eastAsia="ja-JP"/>
        </w:rPr>
        <w:t xml:space="preserve">年齢（令和７年　　　月　　　</w:t>
      </w:r>
      <w:r w:rsidRPr="00451AE5">
        <w:rPr>
          <w:rFonts w:ascii="BIZ UDPゴシック" w:eastAsia="BIZ UDPゴシック" w:hAnsi="BIZ UDPゴシック" w:hint="eastAsia"/>
          <w:lang w:eastAsia="ja-JP"/>
        </w:rPr>
        <w:t>日現在）：　　　　歳</w:t>
      </w: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  <w:r w:rsidRPr="00451AE5">
        <w:rPr>
          <w:rFonts w:ascii="BIZ UDPゴシック" w:eastAsia="BIZ UDPゴシック" w:hAnsi="BIZ UDPゴシック" w:hint="eastAsia"/>
          <w:lang w:eastAsia="ja-JP"/>
        </w:rPr>
        <w:t>職業：</w:t>
      </w:r>
      <w:bookmarkStart w:id="0" w:name="_GoBack"/>
      <w:bookmarkEnd w:id="0"/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  <w:r w:rsidRPr="00451AE5">
        <w:rPr>
          <w:rFonts w:ascii="BIZ UDPゴシック" w:eastAsia="BIZ UDPゴシック" w:hAnsi="BIZ UDPゴシック" w:hint="eastAsia"/>
          <w:lang w:eastAsia="ja-JP"/>
        </w:rPr>
        <w:t>住所：〒</w:t>
      </w: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  <w:r w:rsidRPr="00451AE5">
        <w:rPr>
          <w:rFonts w:ascii="BIZ UDPゴシック" w:eastAsia="BIZ UDPゴシック" w:hAnsi="BIZ UDPゴシック" w:hint="eastAsia"/>
          <w:lang w:eastAsia="ja-JP"/>
        </w:rPr>
        <w:t>電話番号：</w:t>
      </w: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  <w:r w:rsidRPr="00451AE5">
        <w:rPr>
          <w:rFonts w:ascii="BIZ UDPゴシック" w:eastAsia="BIZ UDPゴシック" w:hAnsi="BIZ UDPゴシック" w:hint="eastAsia"/>
          <w:lang w:eastAsia="ja-JP"/>
        </w:rPr>
        <w:t>メールアドレス：</w:t>
      </w: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  <w:r w:rsidRPr="00451AE5">
        <w:rPr>
          <w:rFonts w:ascii="BIZ UDPゴシック" w:eastAsia="BIZ UDPゴシック" w:hAnsi="BIZ UDPゴシック" w:hint="eastAsia"/>
          <w:lang w:eastAsia="ja-JP"/>
        </w:rPr>
        <w:t>１．応募動機（400字以内）</w:t>
      </w: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  <w:r w:rsidRPr="00451AE5">
        <w:rPr>
          <w:rFonts w:ascii="BIZ UDPゴシック" w:eastAsia="BIZ UDPゴシック" w:hAnsi="BIZ UDPゴシック" w:hint="eastAsia"/>
          <w:lang w:eastAsia="ja-JP"/>
        </w:rPr>
        <w:t>（なぜ委員に応募しようと思ったのか、本市の行政に対する関心などをご記入ください）</w:t>
      </w: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  <w:r w:rsidRPr="00451AE5">
        <w:rPr>
          <w:rFonts w:ascii="BIZ UDPゴシック" w:eastAsia="BIZ UDPゴシック" w:hAnsi="BIZ UDPゴシック" w:hint="eastAsia"/>
          <w:lang w:eastAsia="ja-JP"/>
        </w:rPr>
        <w:t>２．本市の行政や公共サービスについて思うこと（400字以内）</w:t>
      </w: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  <w:r w:rsidRPr="00451AE5">
        <w:rPr>
          <w:rFonts w:ascii="BIZ UDPゴシック" w:eastAsia="BIZ UDPゴシック" w:hAnsi="BIZ UDPゴシック" w:hint="eastAsia"/>
          <w:lang w:eastAsia="ja-JP"/>
        </w:rPr>
        <w:t>（日頃の市の行政運営で感じていること、改善してほしいことなど）</w:t>
      </w: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  <w:r>
        <w:rPr>
          <w:rFonts w:ascii="BIZ UDPゴシック" w:eastAsia="BIZ UDPゴシック" w:hAnsi="BIZ UDPゴシック" w:hint="eastAsia"/>
          <w:lang w:eastAsia="ja-JP"/>
        </w:rPr>
        <w:t>３．</w:t>
      </w:r>
      <w:r w:rsidRPr="00451AE5">
        <w:rPr>
          <w:rFonts w:ascii="BIZ UDPゴシック" w:eastAsia="BIZ UDPゴシック" w:hAnsi="BIZ UDPゴシック" w:hint="eastAsia"/>
          <w:lang w:eastAsia="ja-JP"/>
        </w:rPr>
        <w:t>その他参考となる事項（任意）</w:t>
      </w: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  <w:r w:rsidRPr="00451AE5">
        <w:rPr>
          <w:rFonts w:ascii="BIZ UDPゴシック" w:eastAsia="BIZ UDPゴシック" w:hAnsi="BIZ UDPゴシック" w:hint="eastAsia"/>
          <w:lang w:eastAsia="ja-JP"/>
        </w:rPr>
        <w:t>（</w:t>
      </w:r>
      <w:r>
        <w:rPr>
          <w:rFonts w:ascii="BIZ UDPゴシック" w:eastAsia="BIZ UDPゴシック" w:hAnsi="BIZ UDPゴシック" w:hint="eastAsia"/>
          <w:lang w:eastAsia="ja-JP"/>
        </w:rPr>
        <w:t>行政改革・業務改革・</w:t>
      </w:r>
      <w:r w:rsidRPr="00451AE5">
        <w:rPr>
          <w:rFonts w:ascii="BIZ UDPゴシック" w:eastAsia="BIZ UDPゴシック" w:hAnsi="BIZ UDPゴシック" w:hint="eastAsia"/>
          <w:lang w:eastAsia="ja-JP"/>
        </w:rPr>
        <w:t>地域活動の経験や、自身のスキル・知識など、審査の参考になる情報があればご記入ください）</w:t>
      </w: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</w:p>
    <w:p w:rsidR="00451AE5" w:rsidRPr="00451AE5" w:rsidRDefault="00451AE5" w:rsidP="00451AE5">
      <w:pPr>
        <w:rPr>
          <w:rFonts w:ascii="BIZ UDPゴシック" w:eastAsia="BIZ UDPゴシック" w:hAnsi="BIZ UDPゴシック"/>
          <w:lang w:eastAsia="ja-JP"/>
        </w:rPr>
      </w:pPr>
    </w:p>
    <w:sectPr w:rsidR="00451AE5" w:rsidRPr="00451AE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E5" w:rsidRDefault="00451AE5" w:rsidP="00451AE5">
      <w:pPr>
        <w:spacing w:after="0" w:line="240" w:lineRule="auto"/>
      </w:pPr>
      <w:r>
        <w:separator/>
      </w:r>
    </w:p>
  </w:endnote>
  <w:endnote w:type="continuationSeparator" w:id="0">
    <w:p w:rsidR="00451AE5" w:rsidRDefault="00451AE5" w:rsidP="0045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E5" w:rsidRDefault="00451AE5" w:rsidP="00451AE5">
      <w:pPr>
        <w:spacing w:after="0" w:line="240" w:lineRule="auto"/>
      </w:pPr>
      <w:r>
        <w:separator/>
      </w:r>
    </w:p>
  </w:footnote>
  <w:footnote w:type="continuationSeparator" w:id="0">
    <w:p w:rsidR="00451AE5" w:rsidRDefault="00451AE5" w:rsidP="0045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E5" w:rsidRPr="00451AE5" w:rsidRDefault="00F33359" w:rsidP="00451AE5">
    <w:pPr>
      <w:jc w:val="center"/>
      <w:rPr>
        <w:rFonts w:ascii="BIZ UDPゴシック" w:eastAsia="BIZ UDPゴシック" w:hAnsi="BIZ UDPゴシック"/>
        <w:lang w:eastAsia="ja-JP"/>
      </w:rPr>
    </w:pPr>
    <w:r w:rsidRPr="00F33359">
      <w:rPr>
        <w:rFonts w:ascii="BIZ UDPゴシック" w:eastAsia="BIZ UDPゴシック" w:hAnsi="BIZ UDPゴシック" w:hint="eastAsia"/>
        <w:lang w:eastAsia="ja-JP"/>
      </w:rPr>
      <w:t>三郷市</w:t>
    </w:r>
    <w:r w:rsidR="00C601B3" w:rsidRPr="00C601B3">
      <w:rPr>
        <w:rFonts w:ascii="BIZ UDPゴシック" w:eastAsia="BIZ UDPゴシック" w:hAnsi="BIZ UDPゴシック" w:hint="eastAsia"/>
        <w:lang w:eastAsia="ja-JP"/>
      </w:rPr>
      <w:t>行政改革推進委員会委員</w:t>
    </w:r>
    <w:r>
      <w:rPr>
        <w:rFonts w:ascii="BIZ UDPゴシック" w:eastAsia="BIZ UDPゴシック" w:hAnsi="BIZ UDPゴシック" w:hint="eastAsia"/>
        <w:lang w:eastAsia="ja-JP"/>
      </w:rPr>
      <w:t xml:space="preserve">　</w:t>
    </w:r>
    <w:r w:rsidRPr="00F33359">
      <w:rPr>
        <w:rFonts w:ascii="BIZ UDPゴシック" w:eastAsia="BIZ UDPゴシック" w:hAnsi="BIZ UDPゴシック" w:hint="eastAsia"/>
        <w:lang w:eastAsia="ja-JP"/>
      </w:rPr>
      <w:t>公募申込書</w:t>
    </w:r>
  </w:p>
  <w:p w:rsidR="00451AE5" w:rsidRDefault="00451A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1AE5"/>
    <w:rsid w:val="00466B7D"/>
    <w:rsid w:val="00890895"/>
    <w:rsid w:val="00AA1D8D"/>
    <w:rsid w:val="00B47730"/>
    <w:rsid w:val="00C601B3"/>
    <w:rsid w:val="00CB0664"/>
    <w:rsid w:val="00F333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447ED9A3-9E31-4D74-AB4E-E5C4FB7F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Balloon Text"/>
    <w:basedOn w:val="a1"/>
    <w:link w:val="aff0"/>
    <w:uiPriority w:val="99"/>
    <w:semiHidden/>
    <w:unhideWhenUsed/>
    <w:rsid w:val="00C601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2"/>
    <w:link w:val="aff"/>
    <w:uiPriority w:val="99"/>
    <w:semiHidden/>
    <w:rsid w:val="00C60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827F61-7E01-488A-B2CA-752BF261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企画政策課：宮田　龍弥@PCLB044</cp:lastModifiedBy>
  <cp:revision>4</cp:revision>
  <cp:lastPrinted>2025-04-25T00:03:00Z</cp:lastPrinted>
  <dcterms:created xsi:type="dcterms:W3CDTF">2013-12-23T23:15:00Z</dcterms:created>
  <dcterms:modified xsi:type="dcterms:W3CDTF">2025-04-25T00:03:00Z</dcterms:modified>
  <cp:category/>
</cp:coreProperties>
</file>